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BD54" w14:textId="77777777" w:rsidR="00C45DBE" w:rsidRDefault="00C45DBE" w:rsidP="00354FDF">
      <w:pPr>
        <w:pStyle w:val="Heading1"/>
        <w:rPr>
          <w:rFonts w:ascii="Arial" w:hAnsi="Arial" w:cs="Arial"/>
        </w:rPr>
      </w:pPr>
    </w:p>
    <w:p w14:paraId="6E6E3035" w14:textId="77777777" w:rsidR="00E63628" w:rsidRPr="00E63628" w:rsidRDefault="00E63628" w:rsidP="00E63628">
      <w:pPr>
        <w:spacing w:after="0"/>
        <w:jc w:val="center"/>
        <w:rPr>
          <w:rFonts w:ascii="Arial" w:eastAsiaTheme="majorEastAsia" w:hAnsi="Arial" w:cs="Arial"/>
          <w:b/>
          <w:color w:val="1F497D" w:themeColor="text2"/>
        </w:rPr>
      </w:pPr>
    </w:p>
    <w:p w14:paraId="3D815DDA" w14:textId="77777777" w:rsidR="001D247F" w:rsidRDefault="001D247F" w:rsidP="00A37319">
      <w:pPr>
        <w:spacing w:after="320"/>
        <w:jc w:val="center"/>
        <w:rPr>
          <w:rFonts w:ascii="Arial" w:eastAsiaTheme="majorEastAsia" w:hAnsi="Arial" w:cs="Arial"/>
          <w:b/>
          <w:color w:val="1F497D" w:themeColor="text2"/>
          <w:sz w:val="32"/>
          <w:szCs w:val="32"/>
        </w:rPr>
      </w:pPr>
    </w:p>
    <w:p w14:paraId="0D2C37BF" w14:textId="0FEAC858" w:rsidR="00383112" w:rsidRPr="000900AE" w:rsidRDefault="00DD69C0" w:rsidP="000900AE">
      <w:pPr>
        <w:pStyle w:val="Title"/>
        <w:spacing w:line="276" w:lineRule="auto"/>
        <w:jc w:val="center"/>
        <w:rPr>
          <w:rFonts w:ascii="Arial" w:eastAsiaTheme="majorEastAsia" w:hAnsi="Arial" w:cs="Arial"/>
          <w:color w:val="002060"/>
        </w:rPr>
      </w:pPr>
      <w:r w:rsidRPr="000900AE">
        <w:rPr>
          <w:rFonts w:ascii="Arial" w:eastAsiaTheme="majorEastAsia" w:hAnsi="Arial" w:cs="Arial"/>
          <w:color w:val="002060"/>
        </w:rPr>
        <w:t>Report an Empty Property</w:t>
      </w:r>
    </w:p>
    <w:p w14:paraId="18D57B23" w14:textId="7C72D524" w:rsidR="00DD69C0" w:rsidRDefault="00DD69C0" w:rsidP="00143BA8">
      <w:pPr>
        <w:pStyle w:val="Heading1"/>
      </w:pPr>
      <w:r w:rsidRPr="000900AE">
        <w:rPr>
          <w:rFonts w:ascii="Arial" w:hAnsi="Arial" w:cs="Arial"/>
        </w:rPr>
        <w:t>Address of Empty Property</w:t>
      </w:r>
      <w:r>
        <w:t xml:space="preserve"> </w:t>
      </w:r>
      <w:r w:rsidRPr="00143BA8">
        <w:rPr>
          <w:rFonts w:ascii="Arial" w:eastAsiaTheme="minorHAnsi" w:hAnsi="Arial" w:cs="Arial"/>
          <w:b w:val="0"/>
          <w:color w:val="auto"/>
          <w:sz w:val="22"/>
          <w:szCs w:val="22"/>
        </w:rPr>
        <w:t>(please include postcode)</w:t>
      </w:r>
    </w:p>
    <w:p w14:paraId="153F2991" w14:textId="77777777" w:rsidR="00DD69C0" w:rsidRPr="00DD69C0" w:rsidRDefault="00DD69C0" w:rsidP="00DD69C0">
      <w:pPr>
        <w:pStyle w:val="Labels"/>
        <w:rPr>
          <w:rFonts w:ascii="Arial" w:hAnsi="Arial" w:cs="Arial"/>
          <w:i/>
          <w:iCs/>
        </w:rPr>
      </w:pPr>
    </w:p>
    <w:tbl>
      <w:tblPr>
        <w:tblW w:w="10915" w:type="dxa"/>
        <w:tblLook w:val="0600" w:firstRow="0" w:lastRow="0" w:firstColumn="0" w:lastColumn="0" w:noHBand="1" w:noVBand="1"/>
      </w:tblPr>
      <w:tblGrid>
        <w:gridCol w:w="10915"/>
      </w:tblGrid>
      <w:tr w:rsidR="00DD69C0" w:rsidRPr="008E125D" w14:paraId="4D93499A" w14:textId="77777777" w:rsidTr="00DD69C0">
        <w:trPr>
          <w:trHeight w:val="425"/>
        </w:trPr>
        <w:tc>
          <w:tcPr>
            <w:tcW w:w="10915" w:type="dxa"/>
            <w:shd w:val="clear" w:color="auto" w:fill="FFFFFF" w:themeFill="background1"/>
          </w:tcPr>
          <w:p w14:paraId="2CDDD7CC" w14:textId="77777777" w:rsidR="00DD69C0" w:rsidRDefault="00DD69C0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5F10C34F" w14:textId="77777777" w:rsidR="00DD69C0" w:rsidRDefault="00DD69C0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7A4DC1F6" w14:textId="77777777" w:rsidR="00483415" w:rsidRDefault="00483415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502489F5" w14:textId="77777777" w:rsidR="00483415" w:rsidRDefault="00483415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33AB4C1A" w14:textId="5F28D0EA" w:rsidR="00DD69C0" w:rsidRPr="008E125D" w:rsidRDefault="00DD69C0" w:rsidP="003831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053E89" w14:textId="77777777" w:rsidR="00DD69C0" w:rsidRDefault="00DD69C0" w:rsidP="00BA0F07">
      <w:pPr>
        <w:rPr>
          <w:rFonts w:ascii="Arial" w:hAnsi="Arial" w:cs="Arial"/>
        </w:rPr>
      </w:pPr>
    </w:p>
    <w:p w14:paraId="262F63BC" w14:textId="4A43D86C" w:rsidR="00C7742E" w:rsidRPr="000900AE" w:rsidRDefault="00DD69C0" w:rsidP="00143BA8">
      <w:pPr>
        <w:pStyle w:val="Heading1"/>
        <w:rPr>
          <w:rFonts w:ascii="Arial" w:hAnsi="Arial" w:cs="Arial"/>
        </w:rPr>
      </w:pPr>
      <w:r w:rsidRPr="000900AE">
        <w:rPr>
          <w:rFonts w:ascii="Arial" w:hAnsi="Arial" w:cs="Arial"/>
        </w:rPr>
        <w:t xml:space="preserve">Details of Empty Property: </w:t>
      </w:r>
    </w:p>
    <w:p w14:paraId="3CD7F27C" w14:textId="77777777" w:rsidR="00143BA8" w:rsidRDefault="00143BA8" w:rsidP="00DD69C0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1B1103A3" w14:textId="2E3EA211" w:rsidR="00DD69C0" w:rsidRPr="006A072D" w:rsidRDefault="00DD69C0" w:rsidP="00DD69C0">
      <w:pPr>
        <w:pStyle w:val="Labels"/>
        <w:jc w:val="both"/>
        <w:rPr>
          <w:rFonts w:ascii="Arial" w:hAnsi="Arial" w:cs="Arial"/>
          <w:b/>
          <w:bCs/>
          <w:i/>
          <w:iCs/>
          <w:sz w:val="22"/>
        </w:rPr>
      </w:pPr>
      <w:r w:rsidRPr="00143BA8">
        <w:rPr>
          <w:rFonts w:ascii="Arial" w:hAnsi="Arial" w:cs="Arial"/>
          <w:b/>
          <w:bCs/>
          <w:sz w:val="22"/>
        </w:rPr>
        <w:t>Type of property</w:t>
      </w:r>
      <w:r w:rsidR="006A072D">
        <w:rPr>
          <w:rFonts w:ascii="Arial" w:hAnsi="Arial" w:cs="Arial"/>
          <w:b/>
          <w:bCs/>
          <w:sz w:val="22"/>
        </w:rPr>
        <w:t xml:space="preserve"> </w:t>
      </w:r>
      <w:r w:rsidR="006A072D" w:rsidRPr="006A072D">
        <w:rPr>
          <w:rFonts w:ascii="Arial" w:hAnsi="Arial" w:cs="Arial"/>
          <w:i/>
          <w:iCs/>
          <w:sz w:val="22"/>
        </w:rPr>
        <w:t>(please tick)</w:t>
      </w:r>
    </w:p>
    <w:p w14:paraId="1CD62142" w14:textId="77777777" w:rsidR="00DD69C0" w:rsidRDefault="00DD69C0" w:rsidP="00DD69C0">
      <w:pPr>
        <w:pStyle w:val="Labels"/>
        <w:jc w:val="both"/>
        <w:rPr>
          <w:rFonts w:ascii="Arial" w:hAnsi="Arial" w:cs="Arial"/>
          <w:sz w:val="22"/>
        </w:rPr>
      </w:pPr>
    </w:p>
    <w:p w14:paraId="3AA47133" w14:textId="0CD17AEA" w:rsidR="00DD69C0" w:rsidRPr="00143BA8" w:rsidRDefault="00143BA8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Flat/Maisonette above a shop</w:t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482368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9C0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Detached</w:t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484577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9C0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DD69C0"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31E3D7DC" w14:textId="6E37A44B" w:rsidR="00DD69C0" w:rsidRPr="00143BA8" w:rsidRDefault="00143BA8" w:rsidP="006A072D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 xml:space="preserve">Flat/Maisonette </w:t>
      </w:r>
      <w:r w:rsidRPr="00143BA8">
        <w:rPr>
          <w:rFonts w:ascii="Arial" w:hAnsi="Arial" w:cs="Arial"/>
          <w:sz w:val="22"/>
          <w:szCs w:val="22"/>
          <w:u w:val="single"/>
          <w:lang w:bidi="en-GB"/>
        </w:rPr>
        <w:t>not</w:t>
      </w:r>
      <w:r>
        <w:rPr>
          <w:rFonts w:ascii="Arial" w:hAnsi="Arial" w:cs="Arial"/>
          <w:sz w:val="22"/>
          <w:szCs w:val="22"/>
          <w:lang w:bidi="en-GB"/>
        </w:rPr>
        <w:t xml:space="preserve"> above a shop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776473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Semi-detached</w:t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724710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9C0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DD69C0"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188DA4D6" w14:textId="67A6D352" w:rsidR="00DD69C0" w:rsidRDefault="00143BA8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Bungalow</w:t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574178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DD69C0" w:rsidRPr="00143BA8">
        <w:rPr>
          <w:rFonts w:ascii="Arial" w:hAnsi="Arial" w:cs="Arial"/>
          <w:sz w:val="22"/>
          <w:szCs w:val="22"/>
          <w:lang w:bidi="en-GB"/>
        </w:rPr>
        <w:tab/>
      </w:r>
      <w:r w:rsidR="00DD69C0"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Terrace</w:t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875053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9C0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6A9D5F34" w14:textId="77777777" w:rsidR="006A072D" w:rsidRDefault="006A072D" w:rsidP="00143BA8">
      <w:pPr>
        <w:pStyle w:val="Rating"/>
        <w:spacing w:after="160"/>
        <w:rPr>
          <w:rFonts w:ascii="Arial" w:hAnsi="Arial" w:cs="Arial"/>
          <w:sz w:val="22"/>
          <w:szCs w:val="22"/>
          <w:lang w:bidi="en-GB"/>
        </w:rPr>
      </w:pPr>
    </w:p>
    <w:p w14:paraId="31B64302" w14:textId="3FEFB91D" w:rsidR="00143BA8" w:rsidRPr="00143BA8" w:rsidRDefault="007E764A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other, please provide details below</w:t>
      </w:r>
      <w:r w:rsidR="006A072D">
        <w:rPr>
          <w:rFonts w:ascii="Arial" w:hAnsi="Arial" w:cs="Arial"/>
          <w:sz w:val="22"/>
          <w:szCs w:val="22"/>
          <w:lang w:bidi="en-GB"/>
        </w:rPr>
        <w:t>:</w:t>
      </w:r>
      <w:r w:rsidR="00143BA8" w:rsidRPr="00143BA8">
        <w:rPr>
          <w:rFonts w:ascii="Arial" w:hAnsi="Arial" w:cs="Arial"/>
          <w:sz w:val="22"/>
          <w:szCs w:val="22"/>
          <w:lang w:bidi="en-GB"/>
        </w:rPr>
        <w:tab/>
      </w:r>
      <w:r w:rsidR="00143BA8"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7E764A" w:rsidRPr="008E125D" w14:paraId="4E56328F" w14:textId="77777777" w:rsidTr="006A072D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120B813E" w14:textId="7CE0DBB0" w:rsidR="007E764A" w:rsidRDefault="007E764A" w:rsidP="00A373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F49611" w14:textId="77777777" w:rsidR="007E764A" w:rsidRDefault="007E764A" w:rsidP="00A373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D3CC6C" w14:textId="05DD3BC5" w:rsidR="00483415" w:rsidRPr="008E125D" w:rsidRDefault="00483415" w:rsidP="00A373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BE134CA" w14:textId="3010CA45" w:rsidR="00110610" w:rsidRDefault="00110610" w:rsidP="00E63628">
      <w:pPr>
        <w:rPr>
          <w:rFonts w:ascii="Arial" w:hAnsi="Arial" w:cs="Arial"/>
        </w:rPr>
      </w:pPr>
    </w:p>
    <w:p w14:paraId="2A7653D8" w14:textId="227A4088" w:rsidR="007E764A" w:rsidRPr="00143BA8" w:rsidRDefault="007E764A" w:rsidP="007E764A">
      <w:pPr>
        <w:pStyle w:val="Labels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Property Condition:</w:t>
      </w:r>
      <w:r w:rsidR="00025FF8">
        <w:rPr>
          <w:rFonts w:ascii="Arial" w:hAnsi="Arial" w:cs="Arial"/>
          <w:b/>
          <w:bCs/>
          <w:sz w:val="22"/>
        </w:rPr>
        <w:t xml:space="preserve"> </w:t>
      </w:r>
      <w:r w:rsidR="00025FF8" w:rsidRPr="006A072D">
        <w:rPr>
          <w:rFonts w:ascii="Arial" w:hAnsi="Arial" w:cs="Arial"/>
          <w:i/>
          <w:iCs/>
          <w:sz w:val="22"/>
        </w:rPr>
        <w:t>(please tick)</w:t>
      </w:r>
    </w:p>
    <w:p w14:paraId="187B4383" w14:textId="77777777" w:rsidR="007E764A" w:rsidRDefault="007E764A" w:rsidP="007E764A">
      <w:pPr>
        <w:pStyle w:val="Labels"/>
        <w:jc w:val="both"/>
        <w:rPr>
          <w:rFonts w:ascii="Arial" w:hAnsi="Arial" w:cs="Arial"/>
          <w:sz w:val="22"/>
        </w:rPr>
      </w:pPr>
    </w:p>
    <w:p w14:paraId="4BD9BB5A" w14:textId="4EA1F2B7" w:rsidR="007E764A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Excellent</w:t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370445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 w:rsidR="007E764A">
        <w:rPr>
          <w:rFonts w:ascii="Arial" w:hAnsi="Arial" w:cs="Arial"/>
          <w:sz w:val="22"/>
          <w:szCs w:val="22"/>
          <w:lang w:bidi="en-GB"/>
        </w:rPr>
        <w:tab/>
      </w:r>
      <w:r w:rsidR="007E764A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Poor</w:t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112832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7E764A" w:rsidRPr="00143BA8">
        <w:rPr>
          <w:rFonts w:ascii="Arial" w:hAnsi="Arial" w:cs="Arial"/>
          <w:sz w:val="22"/>
          <w:szCs w:val="22"/>
          <w:lang w:bidi="en-GB"/>
        </w:rPr>
        <w:tab/>
      </w:r>
      <w:r w:rsidR="007E764A">
        <w:rPr>
          <w:rFonts w:ascii="Arial" w:hAnsi="Arial" w:cs="Arial"/>
          <w:sz w:val="22"/>
          <w:szCs w:val="22"/>
          <w:lang w:bidi="en-GB"/>
        </w:rPr>
        <w:tab/>
      </w:r>
    </w:p>
    <w:p w14:paraId="7AF53F76" w14:textId="3AE6AB38" w:rsidR="007E764A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Good</w:t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750971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7E764A">
        <w:rPr>
          <w:rFonts w:ascii="Arial" w:hAnsi="Arial" w:cs="Arial"/>
          <w:sz w:val="22"/>
          <w:szCs w:val="22"/>
          <w:lang w:bidi="en-GB"/>
        </w:rPr>
        <w:tab/>
      </w:r>
      <w:r w:rsidR="007E764A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Needs major work</w:t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308106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7E764A" w:rsidRPr="00143BA8">
        <w:rPr>
          <w:rFonts w:ascii="Arial" w:hAnsi="Arial" w:cs="Arial"/>
          <w:sz w:val="22"/>
          <w:szCs w:val="22"/>
          <w:lang w:bidi="en-GB"/>
        </w:rPr>
        <w:tab/>
      </w:r>
      <w:r w:rsidR="007E764A">
        <w:rPr>
          <w:rFonts w:ascii="Arial" w:hAnsi="Arial" w:cs="Arial"/>
          <w:sz w:val="22"/>
          <w:szCs w:val="22"/>
          <w:lang w:bidi="en-GB"/>
        </w:rPr>
        <w:tab/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2D9094EB" w14:textId="3323A811" w:rsidR="007E764A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Fair</w:t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950824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7E764A" w:rsidRPr="00143BA8">
        <w:rPr>
          <w:rFonts w:ascii="Arial" w:hAnsi="Arial" w:cs="Arial"/>
          <w:sz w:val="22"/>
          <w:szCs w:val="22"/>
          <w:lang w:bidi="en-GB"/>
        </w:rPr>
        <w:tab/>
      </w:r>
      <w:r w:rsidR="007E764A"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Not sure</w:t>
      </w:r>
      <w:r w:rsidR="007E764A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443989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764A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48CF7E86" w14:textId="77777777" w:rsidR="006A072D" w:rsidRDefault="006A072D" w:rsidP="007E764A">
      <w:pPr>
        <w:pStyle w:val="Rating"/>
        <w:rPr>
          <w:rFonts w:ascii="Arial" w:hAnsi="Arial" w:cs="Arial"/>
          <w:sz w:val="22"/>
          <w:szCs w:val="22"/>
        </w:rPr>
      </w:pPr>
    </w:p>
    <w:p w14:paraId="4613A7AA" w14:textId="23605711" w:rsidR="006A072D" w:rsidRPr="00143BA8" w:rsidRDefault="006A072D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other/not sure,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6A072D" w:rsidRPr="008E125D" w14:paraId="733766CE" w14:textId="77777777" w:rsidTr="006A072D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7CBD6037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2C784C4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DCE483" w14:textId="77777777" w:rsidR="00483415" w:rsidRPr="008E125D" w:rsidRDefault="00483415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F3FFAA" w14:textId="77777777" w:rsidR="006A072D" w:rsidRDefault="006A072D" w:rsidP="007E764A">
      <w:pPr>
        <w:pStyle w:val="Rating"/>
        <w:rPr>
          <w:rFonts w:ascii="Arial" w:hAnsi="Arial" w:cs="Arial"/>
          <w:sz w:val="22"/>
          <w:szCs w:val="22"/>
        </w:rPr>
      </w:pPr>
    </w:p>
    <w:p w14:paraId="30752488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46898BCD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16E21CF5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1E6FA26C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70FBAF8A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0A9DAD27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017A6896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512EA9E2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35335343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6DA1E2F6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14CC7E36" w14:textId="77777777" w:rsidR="00483415" w:rsidRDefault="00483415" w:rsidP="006A072D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0958E5F5" w14:textId="768CDB78" w:rsidR="006A072D" w:rsidRDefault="006A072D" w:rsidP="006A072D">
      <w:pPr>
        <w:pStyle w:val="Labels"/>
        <w:jc w:val="both"/>
        <w:rPr>
          <w:rFonts w:ascii="Arial" w:hAnsi="Arial" w:cs="Arial"/>
          <w:i/>
          <w:iCs/>
          <w:sz w:val="22"/>
        </w:rPr>
      </w:pPr>
      <w:r w:rsidRPr="006A072D">
        <w:rPr>
          <w:rFonts w:ascii="Arial" w:hAnsi="Arial" w:cs="Arial"/>
          <w:b/>
          <w:bCs/>
          <w:sz w:val="22"/>
        </w:rPr>
        <w:t>Is there disrepair, antisocial behaviour, pests or similar associated with the property</w:t>
      </w:r>
      <w:r w:rsidRPr="006A072D">
        <w:rPr>
          <w:rFonts w:ascii="Arial" w:hAnsi="Arial" w:cs="Arial"/>
          <w:b/>
          <w:bCs/>
          <w:i/>
          <w:iCs/>
          <w:sz w:val="22"/>
        </w:rPr>
        <w:t>?</w:t>
      </w:r>
      <w:r w:rsidRPr="006A072D"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 w:cs="Arial"/>
          <w:i/>
          <w:iCs/>
          <w:sz w:val="22"/>
        </w:rPr>
        <w:t>Please select all that apply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1D968BF4" w14:textId="77777777" w:rsidR="006A072D" w:rsidRDefault="006A072D" w:rsidP="006A072D">
      <w:pPr>
        <w:pStyle w:val="Labels"/>
        <w:jc w:val="both"/>
        <w:rPr>
          <w:rFonts w:ascii="Arial" w:hAnsi="Arial" w:cs="Arial"/>
          <w:sz w:val="22"/>
        </w:rPr>
      </w:pPr>
    </w:p>
    <w:p w14:paraId="327AAC1D" w14:textId="5A85ABEF" w:rsidR="006A072D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Vandalism/antisocial behaviour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163026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Security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93206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2729B2A6" w14:textId="1A988482" w:rsidR="006A072D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Arson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452408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Squatters </w:t>
      </w:r>
      <w:sdt>
        <w:sdtPr>
          <w:rPr>
            <w:rFonts w:ascii="Arial" w:hAnsi="Arial" w:cs="Arial"/>
            <w:sz w:val="22"/>
            <w:szCs w:val="22"/>
          </w:rPr>
          <w:id w:val="19332323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05B7432E" w14:textId="2F3F4BCD" w:rsidR="006A072D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>Attracting vermin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730123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L</w:t>
      </w:r>
      <w:r w:rsidRPr="006A072D">
        <w:rPr>
          <w:rFonts w:ascii="Arial" w:hAnsi="Arial" w:cs="Arial"/>
          <w:sz w:val="22"/>
          <w:szCs w:val="22"/>
          <w:lang w:bidi="en-GB"/>
        </w:rPr>
        <w:t>oss of value of neighbouring properties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314359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3836460F" w14:textId="47FE7CA1" w:rsidR="006A072D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Deterioration of condition </w:t>
      </w:r>
      <w:sdt>
        <w:sdtPr>
          <w:rPr>
            <w:rFonts w:ascii="Arial" w:hAnsi="Arial" w:cs="Arial"/>
            <w:sz w:val="22"/>
            <w:szCs w:val="22"/>
          </w:rPr>
          <w:id w:val="2377549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Damage to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neighbouring properties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108719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380A6B15" w14:textId="798C2479" w:rsidR="006A072D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Maintenance of grounds and property </w:t>
      </w:r>
      <w:sdt>
        <w:sdtPr>
          <w:rPr>
            <w:rFonts w:ascii="Arial" w:hAnsi="Arial" w:cs="Arial"/>
            <w:sz w:val="22"/>
            <w:szCs w:val="22"/>
          </w:rPr>
          <w:id w:val="17597165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16651BFF" w14:textId="77777777" w:rsidR="006A072D" w:rsidRDefault="006A072D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  <w:lang w:bidi="en-GB"/>
        </w:rPr>
      </w:pPr>
    </w:p>
    <w:p w14:paraId="24D0E901" w14:textId="7EB59013" w:rsidR="006A072D" w:rsidRPr="00143BA8" w:rsidRDefault="006A072D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6A072D" w:rsidRPr="008E125D" w14:paraId="18CF6658" w14:textId="77777777" w:rsidTr="006A072D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7D878EDF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80F41A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216348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EAB932" w14:textId="77777777" w:rsidR="006A072D" w:rsidRPr="008E125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95F3C4" w14:textId="77777777" w:rsidR="006A072D" w:rsidRDefault="006A072D" w:rsidP="006A072D">
      <w:pPr>
        <w:rPr>
          <w:rFonts w:ascii="Arial" w:hAnsi="Arial" w:cs="Arial"/>
        </w:rPr>
      </w:pPr>
    </w:p>
    <w:p w14:paraId="2F497EE3" w14:textId="21324C4D" w:rsidR="006A072D" w:rsidRDefault="006A072D" w:rsidP="006A072D">
      <w:pPr>
        <w:pStyle w:val="Labels"/>
        <w:jc w:val="both"/>
        <w:rPr>
          <w:rFonts w:ascii="Arial" w:hAnsi="Arial" w:cs="Arial"/>
          <w:i/>
          <w:iCs/>
          <w:sz w:val="22"/>
        </w:rPr>
      </w:pPr>
      <w:bookmarkStart w:id="0" w:name="_Hlk187818404"/>
      <w:r w:rsidRPr="006A072D">
        <w:rPr>
          <w:rFonts w:ascii="Arial" w:hAnsi="Arial" w:cs="Arial"/>
          <w:b/>
          <w:bCs/>
          <w:sz w:val="22"/>
        </w:rPr>
        <w:t xml:space="preserve">Length of time property has been empty: </w:t>
      </w:r>
      <w:r w:rsidRPr="006A072D">
        <w:rPr>
          <w:rFonts w:ascii="Arial" w:hAnsi="Arial" w:cs="Arial"/>
          <w:i/>
          <w:iCs/>
          <w:sz w:val="22"/>
        </w:rPr>
        <w:t>(please tick)</w:t>
      </w:r>
    </w:p>
    <w:p w14:paraId="7784A98B" w14:textId="77777777" w:rsidR="006A072D" w:rsidRDefault="006A072D" w:rsidP="006A072D">
      <w:pPr>
        <w:pStyle w:val="Labels"/>
        <w:jc w:val="both"/>
        <w:rPr>
          <w:rFonts w:ascii="Arial" w:hAnsi="Arial" w:cs="Arial"/>
          <w:sz w:val="22"/>
        </w:rPr>
      </w:pPr>
    </w:p>
    <w:p w14:paraId="3195A5BB" w14:textId="32B39F75" w:rsidR="006A072D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Under 6 months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483633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2 - 5 years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6286255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5503B38D" w14:textId="5B8F6FC6" w:rsidR="006A072D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6A072D">
        <w:rPr>
          <w:rFonts w:ascii="Arial" w:hAnsi="Arial" w:cs="Arial"/>
          <w:sz w:val="22"/>
          <w:szCs w:val="22"/>
          <w:lang w:bidi="en-GB"/>
        </w:rPr>
        <w:t>6 months - 1 year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17375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6 - 10 years </w:t>
      </w:r>
      <w:sdt>
        <w:sdtPr>
          <w:rPr>
            <w:rFonts w:ascii="Arial" w:hAnsi="Arial" w:cs="Arial"/>
            <w:sz w:val="22"/>
            <w:szCs w:val="22"/>
          </w:rPr>
          <w:id w:val="9364831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0A0C000B" w14:textId="138C937E" w:rsidR="006A072D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>1 - 2 years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900638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More than 10 years </w:t>
      </w:r>
      <w:sdt>
        <w:sdtPr>
          <w:rPr>
            <w:rFonts w:ascii="Arial" w:hAnsi="Arial" w:cs="Arial"/>
            <w:sz w:val="22"/>
            <w:szCs w:val="22"/>
          </w:rPr>
          <w:id w:val="-17400135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447C9A3A" w14:textId="77777777" w:rsidR="006A072D" w:rsidRDefault="006A072D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  <w:lang w:bidi="en-GB"/>
        </w:rPr>
      </w:pPr>
    </w:p>
    <w:p w14:paraId="3FFFB6CC" w14:textId="64FBC7DA" w:rsidR="006A072D" w:rsidRPr="00143BA8" w:rsidRDefault="00025FF8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</w:t>
      </w:r>
      <w:r w:rsidR="006A072D">
        <w:rPr>
          <w:rFonts w:ascii="Arial" w:hAnsi="Arial" w:cs="Arial"/>
          <w:sz w:val="22"/>
          <w:szCs w:val="22"/>
          <w:lang w:bidi="en-GB"/>
        </w:rPr>
        <w:t>lease provide details below</w:t>
      </w:r>
      <w:r>
        <w:rPr>
          <w:rFonts w:ascii="Arial" w:hAnsi="Arial" w:cs="Arial"/>
          <w:sz w:val="22"/>
          <w:szCs w:val="22"/>
          <w:lang w:bidi="en-GB"/>
        </w:rPr>
        <w:t xml:space="preserve"> where relevant</w:t>
      </w:r>
      <w:r w:rsidR="006A072D">
        <w:rPr>
          <w:rFonts w:ascii="Arial" w:hAnsi="Arial" w:cs="Arial"/>
          <w:sz w:val="22"/>
          <w:szCs w:val="22"/>
          <w:lang w:bidi="en-GB"/>
        </w:rPr>
        <w:t>:</w:t>
      </w:r>
      <w:r w:rsidR="006A072D" w:rsidRPr="00143BA8">
        <w:rPr>
          <w:rFonts w:ascii="Arial" w:hAnsi="Arial" w:cs="Arial"/>
          <w:sz w:val="22"/>
          <w:szCs w:val="22"/>
          <w:lang w:bidi="en-GB"/>
        </w:rPr>
        <w:tab/>
      </w:r>
      <w:r w:rsidR="006A072D"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6A072D" w:rsidRPr="008E125D" w14:paraId="21B645A8" w14:textId="77777777" w:rsidTr="00850BB4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50148F58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CBF7A3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E80BCC" w14:textId="77777777" w:rsidR="006A072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1953F1" w14:textId="77777777" w:rsidR="006A072D" w:rsidRPr="008E125D" w:rsidRDefault="006A072D" w:rsidP="00850BB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9AF04E" w14:textId="77777777" w:rsidR="006A072D" w:rsidRDefault="006A072D" w:rsidP="006A072D">
      <w:pPr>
        <w:rPr>
          <w:rFonts w:ascii="Arial" w:hAnsi="Arial" w:cs="Arial"/>
        </w:rPr>
      </w:pPr>
    </w:p>
    <w:bookmarkEnd w:id="0"/>
    <w:p w14:paraId="3CB27AC7" w14:textId="514C5143" w:rsidR="006A072D" w:rsidRPr="000900AE" w:rsidRDefault="006A072D" w:rsidP="006A072D">
      <w:pPr>
        <w:pStyle w:val="Heading1"/>
        <w:spacing w:after="160"/>
        <w:rPr>
          <w:rFonts w:ascii="Arial" w:hAnsi="Arial" w:cs="Arial"/>
        </w:rPr>
      </w:pPr>
      <w:r w:rsidRPr="000900AE">
        <w:rPr>
          <w:rFonts w:ascii="Arial" w:hAnsi="Arial" w:cs="Arial"/>
        </w:rPr>
        <w:t>Your details:</w:t>
      </w:r>
    </w:p>
    <w:p w14:paraId="73262CB1" w14:textId="6A659589" w:rsidR="006A072D" w:rsidRDefault="006A072D" w:rsidP="006A072D">
      <w:r w:rsidRPr="006A072D">
        <w:t xml:space="preserve">If you feel comfortable doing so, it </w:t>
      </w:r>
      <w:r w:rsidR="000900AE" w:rsidRPr="006A072D">
        <w:t>will</w:t>
      </w:r>
      <w:r w:rsidRPr="006A072D">
        <w:t xml:space="preserve"> really help our investigation if you provid</w:t>
      </w:r>
      <w:r w:rsidR="000900AE">
        <w:t>e</w:t>
      </w:r>
      <w:r w:rsidRPr="006A072D">
        <w:t xml:space="preserve"> your details in case we need to ask a few more questions. We will not share your details </w:t>
      </w:r>
      <w:r>
        <w:t xml:space="preserve">without your consent. </w:t>
      </w:r>
      <w:r w:rsidR="000900AE">
        <w:t>Would you like to</w:t>
      </w:r>
      <w:r w:rsidR="000900AE" w:rsidRPr="006A072D">
        <w:t xml:space="preserve"> report this</w:t>
      </w:r>
      <w:r w:rsidR="000900AE">
        <w:t xml:space="preserve"> property</w:t>
      </w:r>
      <w:r w:rsidR="000900AE" w:rsidRPr="006A072D">
        <w:t xml:space="preserve"> anonymously?</w:t>
      </w:r>
    </w:p>
    <w:p w14:paraId="6D2F29D9" w14:textId="43CCDF89" w:rsidR="006A072D" w:rsidRPr="00143BA8" w:rsidRDefault="006A072D" w:rsidP="006A072D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649898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813880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63AFC563" w14:textId="77777777" w:rsidR="006A072D" w:rsidRDefault="006A072D" w:rsidP="006A072D"/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6A072D" w:rsidRPr="008E125D" w14:paraId="752CC624" w14:textId="77777777" w:rsidTr="00850BB4">
        <w:trPr>
          <w:trHeight w:val="125"/>
        </w:trPr>
        <w:tc>
          <w:tcPr>
            <w:tcW w:w="2268" w:type="dxa"/>
          </w:tcPr>
          <w:p w14:paraId="261CF718" w14:textId="43B04699" w:rsidR="006A072D" w:rsidRPr="008E125D" w:rsidRDefault="000900AE" w:rsidP="00850BB4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Full n</w:t>
            </w:r>
            <w:r w:rsidR="006A072D">
              <w:rPr>
                <w:rFonts w:ascii="Arial" w:hAnsi="Arial" w:cs="Arial"/>
                <w:sz w:val="22"/>
              </w:rPr>
              <w:t>ame:</w:t>
            </w:r>
          </w:p>
        </w:tc>
        <w:tc>
          <w:tcPr>
            <w:tcW w:w="8522" w:type="dxa"/>
            <w:shd w:val="clear" w:color="auto" w:fill="FFFFFF" w:themeFill="background1"/>
          </w:tcPr>
          <w:p w14:paraId="4040132F" w14:textId="77777777" w:rsidR="006A072D" w:rsidRPr="008E125D" w:rsidRDefault="006A072D" w:rsidP="00850BB4">
            <w:pPr>
              <w:rPr>
                <w:rFonts w:ascii="Arial" w:hAnsi="Arial" w:cs="Arial"/>
              </w:rPr>
            </w:pPr>
          </w:p>
        </w:tc>
      </w:tr>
    </w:tbl>
    <w:p w14:paraId="51BA4BA3" w14:textId="77777777" w:rsidR="006A072D" w:rsidRDefault="006A072D" w:rsidP="006A072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6A072D" w:rsidRPr="008E125D" w14:paraId="22179138" w14:textId="77777777" w:rsidTr="00850BB4">
        <w:trPr>
          <w:trHeight w:val="125"/>
        </w:trPr>
        <w:tc>
          <w:tcPr>
            <w:tcW w:w="2268" w:type="dxa"/>
          </w:tcPr>
          <w:p w14:paraId="72F49017" w14:textId="48C40D07" w:rsidR="006A072D" w:rsidRPr="008E125D" w:rsidRDefault="006A072D" w:rsidP="00850BB4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Telephone </w:t>
            </w:r>
            <w:r w:rsidR="000900A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umber:</w:t>
            </w:r>
          </w:p>
        </w:tc>
        <w:tc>
          <w:tcPr>
            <w:tcW w:w="8522" w:type="dxa"/>
            <w:shd w:val="clear" w:color="auto" w:fill="FFFFFF" w:themeFill="background1"/>
          </w:tcPr>
          <w:p w14:paraId="2B48C76E" w14:textId="77777777" w:rsidR="006A072D" w:rsidRPr="008E125D" w:rsidRDefault="006A072D" w:rsidP="00850BB4">
            <w:pPr>
              <w:rPr>
                <w:rFonts w:ascii="Arial" w:hAnsi="Arial" w:cs="Arial"/>
              </w:rPr>
            </w:pPr>
          </w:p>
        </w:tc>
      </w:tr>
    </w:tbl>
    <w:p w14:paraId="7D2AC50A" w14:textId="77777777" w:rsidR="006A072D" w:rsidRDefault="006A072D" w:rsidP="006A072D">
      <w:pPr>
        <w:spacing w:after="0"/>
        <w:rPr>
          <w:rFonts w:ascii="Arial" w:hAnsi="Arial" w:cs="Arial"/>
        </w:rPr>
      </w:pPr>
    </w:p>
    <w:p w14:paraId="699A9049" w14:textId="77777777" w:rsidR="006A072D" w:rsidRDefault="006A072D" w:rsidP="006A072D">
      <w:pPr>
        <w:spacing w:after="0"/>
        <w:rPr>
          <w:rFonts w:ascii="Arial" w:hAnsi="Arial" w:cs="Arial"/>
        </w:rPr>
      </w:pPr>
    </w:p>
    <w:p w14:paraId="7220E4AF" w14:textId="77777777" w:rsidR="006A072D" w:rsidRDefault="006A072D" w:rsidP="006A072D">
      <w:pPr>
        <w:spacing w:after="0"/>
        <w:rPr>
          <w:rFonts w:ascii="Arial" w:hAnsi="Arial" w:cs="Arial"/>
        </w:rPr>
      </w:pPr>
    </w:p>
    <w:p w14:paraId="163E99AB" w14:textId="77777777" w:rsidR="00C61BA3" w:rsidRDefault="00C61BA3" w:rsidP="006A072D">
      <w:pPr>
        <w:spacing w:after="0"/>
        <w:rPr>
          <w:rFonts w:ascii="Arial" w:hAnsi="Arial" w:cs="Arial"/>
        </w:rPr>
      </w:pPr>
    </w:p>
    <w:p w14:paraId="4B0FFCBA" w14:textId="77777777" w:rsidR="006A072D" w:rsidRDefault="006A072D" w:rsidP="006A072D">
      <w:pPr>
        <w:spacing w:after="0"/>
        <w:rPr>
          <w:rFonts w:ascii="Arial" w:hAnsi="Arial" w:cs="Arial"/>
        </w:rPr>
      </w:pPr>
    </w:p>
    <w:p w14:paraId="45249CBF" w14:textId="77777777" w:rsidR="006A072D" w:rsidRDefault="006A072D" w:rsidP="006A072D">
      <w:pPr>
        <w:spacing w:after="0"/>
        <w:rPr>
          <w:rFonts w:ascii="Arial" w:hAnsi="Arial" w:cs="Arial"/>
        </w:rPr>
      </w:pPr>
    </w:p>
    <w:p w14:paraId="5793A1E5" w14:textId="77777777" w:rsidR="006A072D" w:rsidRDefault="006A072D" w:rsidP="006A072D">
      <w:pPr>
        <w:spacing w:after="0"/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6A072D" w:rsidRPr="008E125D" w14:paraId="4CC4F441" w14:textId="77777777" w:rsidTr="00850BB4">
        <w:trPr>
          <w:trHeight w:val="125"/>
        </w:trPr>
        <w:tc>
          <w:tcPr>
            <w:tcW w:w="2268" w:type="dxa"/>
          </w:tcPr>
          <w:p w14:paraId="6CD61D92" w14:textId="50F3FA3D" w:rsidR="006A072D" w:rsidRPr="008E125D" w:rsidRDefault="006A072D" w:rsidP="00850BB4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8522" w:type="dxa"/>
            <w:shd w:val="clear" w:color="auto" w:fill="FFFFFF" w:themeFill="background1"/>
          </w:tcPr>
          <w:p w14:paraId="6D395D80" w14:textId="77777777" w:rsidR="006A072D" w:rsidRPr="008E125D" w:rsidRDefault="006A072D" w:rsidP="00850BB4">
            <w:pPr>
              <w:rPr>
                <w:rFonts w:ascii="Arial" w:hAnsi="Arial" w:cs="Arial"/>
              </w:rPr>
            </w:pPr>
          </w:p>
        </w:tc>
      </w:tr>
    </w:tbl>
    <w:p w14:paraId="59113B71" w14:textId="77777777" w:rsidR="000900AE" w:rsidRDefault="000900AE" w:rsidP="000900AE">
      <w:pPr>
        <w:pStyle w:val="Heading1"/>
        <w:spacing w:before="0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0900AE" w:rsidRPr="008E125D" w14:paraId="1B1F753E" w14:textId="77777777" w:rsidTr="00850BB4">
        <w:trPr>
          <w:trHeight w:val="125"/>
        </w:trPr>
        <w:tc>
          <w:tcPr>
            <w:tcW w:w="2268" w:type="dxa"/>
          </w:tcPr>
          <w:p w14:paraId="3A1D6CD8" w14:textId="77AA82D8" w:rsidR="000900AE" w:rsidRPr="008E125D" w:rsidRDefault="000900AE" w:rsidP="00850BB4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address:</w:t>
            </w:r>
          </w:p>
        </w:tc>
        <w:tc>
          <w:tcPr>
            <w:tcW w:w="8522" w:type="dxa"/>
            <w:shd w:val="clear" w:color="auto" w:fill="FFFFFF" w:themeFill="background1"/>
          </w:tcPr>
          <w:p w14:paraId="0A23CF22" w14:textId="77777777" w:rsidR="000900AE" w:rsidRDefault="000900AE" w:rsidP="00850BB4">
            <w:pPr>
              <w:rPr>
                <w:rFonts w:ascii="Arial" w:hAnsi="Arial" w:cs="Arial"/>
              </w:rPr>
            </w:pPr>
          </w:p>
          <w:p w14:paraId="6E819C7C" w14:textId="77777777" w:rsidR="000900AE" w:rsidRDefault="000900AE" w:rsidP="00850BB4">
            <w:pPr>
              <w:rPr>
                <w:rFonts w:ascii="Arial" w:hAnsi="Arial" w:cs="Arial"/>
              </w:rPr>
            </w:pPr>
          </w:p>
          <w:p w14:paraId="793ED860" w14:textId="77777777" w:rsidR="000900AE" w:rsidRDefault="000900AE" w:rsidP="00850BB4">
            <w:pPr>
              <w:rPr>
                <w:rFonts w:ascii="Arial" w:hAnsi="Arial" w:cs="Arial"/>
              </w:rPr>
            </w:pPr>
          </w:p>
          <w:p w14:paraId="15E55CA2" w14:textId="77777777" w:rsidR="000900AE" w:rsidRPr="008E125D" w:rsidRDefault="000900AE" w:rsidP="00850BB4">
            <w:pPr>
              <w:rPr>
                <w:rFonts w:ascii="Arial" w:hAnsi="Arial" w:cs="Arial"/>
              </w:rPr>
            </w:pPr>
          </w:p>
        </w:tc>
      </w:tr>
    </w:tbl>
    <w:p w14:paraId="20E17C74" w14:textId="77777777" w:rsidR="000900AE" w:rsidRDefault="000900AE" w:rsidP="000900AE">
      <w:pPr>
        <w:spacing w:after="0"/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0900AE" w:rsidRPr="008E125D" w14:paraId="62AA0FB4" w14:textId="77777777" w:rsidTr="00850BB4">
        <w:trPr>
          <w:trHeight w:val="125"/>
        </w:trPr>
        <w:tc>
          <w:tcPr>
            <w:tcW w:w="2268" w:type="dxa"/>
          </w:tcPr>
          <w:p w14:paraId="05703913" w14:textId="2B8D64ED" w:rsidR="000900AE" w:rsidRPr="008E125D" w:rsidRDefault="00483415" w:rsidP="00850BB4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Your </w:t>
            </w:r>
            <w:r w:rsidR="00731866">
              <w:rPr>
                <w:rFonts w:ascii="Arial" w:hAnsi="Arial" w:cs="Arial"/>
                <w:sz w:val="22"/>
              </w:rPr>
              <w:t>interest in</w:t>
            </w:r>
            <w:r w:rsidR="000900AE">
              <w:rPr>
                <w:rFonts w:ascii="Arial" w:hAnsi="Arial" w:cs="Arial"/>
                <w:sz w:val="22"/>
              </w:rPr>
              <w:t xml:space="preserve"> the property: </w:t>
            </w:r>
          </w:p>
        </w:tc>
        <w:tc>
          <w:tcPr>
            <w:tcW w:w="8522" w:type="dxa"/>
            <w:shd w:val="clear" w:color="auto" w:fill="FFFFFF" w:themeFill="background1"/>
          </w:tcPr>
          <w:p w14:paraId="3D4A3397" w14:textId="77777777" w:rsidR="000900AE" w:rsidRPr="008E125D" w:rsidRDefault="000900AE" w:rsidP="00850BB4">
            <w:pPr>
              <w:rPr>
                <w:rFonts w:ascii="Arial" w:hAnsi="Arial" w:cs="Arial"/>
              </w:rPr>
            </w:pPr>
          </w:p>
        </w:tc>
      </w:tr>
    </w:tbl>
    <w:p w14:paraId="40CA5490" w14:textId="77777777" w:rsidR="000900AE" w:rsidRDefault="000900AE" w:rsidP="000900AE"/>
    <w:p w14:paraId="7E91CAC9" w14:textId="77777777" w:rsidR="000900AE" w:rsidRPr="000900AE" w:rsidRDefault="000900AE" w:rsidP="000900AE"/>
    <w:p w14:paraId="01BBBB32" w14:textId="05F77C3B" w:rsidR="000900AE" w:rsidRPr="000900AE" w:rsidRDefault="000900AE" w:rsidP="000900AE">
      <w:pPr>
        <w:pStyle w:val="Labels"/>
        <w:jc w:val="both"/>
        <w:rPr>
          <w:rFonts w:ascii="Arial" w:hAnsi="Arial" w:cs="Arial"/>
          <w:b/>
          <w:bCs/>
          <w:sz w:val="22"/>
        </w:rPr>
      </w:pPr>
      <w:r w:rsidRPr="000900AE">
        <w:rPr>
          <w:rFonts w:ascii="Arial" w:hAnsi="Arial" w:cs="Arial"/>
          <w:b/>
          <w:bCs/>
          <w:sz w:val="22"/>
        </w:rPr>
        <w:t>Please send this form to</w:t>
      </w:r>
      <w:r>
        <w:rPr>
          <w:rFonts w:ascii="Arial" w:hAnsi="Arial" w:cs="Arial"/>
          <w:b/>
          <w:bCs/>
          <w:sz w:val="22"/>
        </w:rPr>
        <w:t xml:space="preserve"> </w:t>
      </w:r>
      <w:hyperlink r:id="rId10" w:history="1">
        <w:r w:rsidRPr="00E574A3">
          <w:rPr>
            <w:rStyle w:val="Hyperlink"/>
            <w:rFonts w:ascii="Arial" w:hAnsi="Arial" w:cs="Arial"/>
            <w:b/>
            <w:bCs/>
            <w:sz w:val="22"/>
          </w:rPr>
          <w:t>emptyhomes@southandvale.gov.uk</w:t>
        </w:r>
      </w:hyperlink>
      <w:r w:rsidRPr="000900AE">
        <w:rPr>
          <w:rFonts w:ascii="Arial" w:hAnsi="Arial" w:cs="Arial"/>
          <w:b/>
          <w:bCs/>
          <w:sz w:val="22"/>
        </w:rPr>
        <w:t xml:space="preserve">. It would be helpful to our investigation if you could also include any photos you may have of the empty property. </w:t>
      </w:r>
    </w:p>
    <w:p w14:paraId="130763BE" w14:textId="77777777" w:rsidR="000900AE" w:rsidRDefault="000900AE" w:rsidP="000900AE"/>
    <w:p w14:paraId="25ACC864" w14:textId="77777777" w:rsidR="006A072D" w:rsidRDefault="006A072D" w:rsidP="007E764A">
      <w:pPr>
        <w:pStyle w:val="Rating"/>
        <w:rPr>
          <w:rFonts w:ascii="Arial" w:hAnsi="Arial" w:cs="Arial"/>
          <w:sz w:val="22"/>
          <w:szCs w:val="22"/>
        </w:rPr>
      </w:pPr>
    </w:p>
    <w:sectPr w:rsidR="006A072D" w:rsidSect="00E3286D">
      <w:headerReference w:type="defaul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6651" w14:textId="77777777" w:rsidR="00E21599" w:rsidRDefault="00E21599" w:rsidP="001A0130">
      <w:pPr>
        <w:spacing w:after="0" w:line="240" w:lineRule="auto"/>
      </w:pPr>
      <w:r>
        <w:separator/>
      </w:r>
    </w:p>
  </w:endnote>
  <w:endnote w:type="continuationSeparator" w:id="0">
    <w:p w14:paraId="747FCC7E" w14:textId="77777777" w:rsidR="00E21599" w:rsidRDefault="00E21599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25C8" w14:textId="77777777" w:rsidR="00E21599" w:rsidRDefault="00E21599" w:rsidP="001A0130">
      <w:pPr>
        <w:spacing w:after="0" w:line="240" w:lineRule="auto"/>
      </w:pPr>
      <w:r>
        <w:separator/>
      </w:r>
    </w:p>
  </w:footnote>
  <w:footnote w:type="continuationSeparator" w:id="0">
    <w:p w14:paraId="1F3985D1" w14:textId="77777777" w:rsidR="00E21599" w:rsidRDefault="00E21599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B81A" w14:textId="38C7B957" w:rsidR="001A0130" w:rsidRDefault="00E03A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C4A61A" wp14:editId="611E07CF">
              <wp:simplePos x="0" y="0"/>
              <wp:positionH relativeFrom="column">
                <wp:posOffset>-213360</wp:posOffset>
              </wp:positionH>
              <wp:positionV relativeFrom="paragraph">
                <wp:posOffset>1043355</wp:posOffset>
              </wp:positionV>
              <wp:extent cx="7285355" cy="8388934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355" cy="838893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1BF96CD" id="Rectangle 3" o:spid="_x0000_s1026" alt="&quot;&quot;" style="position:absolute;margin-left:-16.8pt;margin-top:82.15pt;width:573.65pt;height:66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" fillcolor="#f2f2f2 [3052]" stroked="f" strokeweight="1pt"/>
          </w:pict>
        </mc:Fallback>
      </mc:AlternateContent>
    </w:r>
    <w:r w:rsidR="00B71271">
      <w:rPr>
        <w:noProof/>
      </w:rPr>
      <w:drawing>
        <wp:anchor distT="0" distB="0" distL="114300" distR="114300" simplePos="0" relativeHeight="251666432" behindDoc="0" locked="0" layoutInCell="1" allowOverlap="1" wp14:anchorId="44A56F6D" wp14:editId="4B043E58">
          <wp:simplePos x="0" y="0"/>
          <wp:positionH relativeFrom="column">
            <wp:posOffset>4114800</wp:posOffset>
          </wp:positionH>
          <wp:positionV relativeFrom="paragraph">
            <wp:posOffset>7620</wp:posOffset>
          </wp:positionV>
          <wp:extent cx="3035935" cy="742315"/>
          <wp:effectExtent l="0" t="0" r="0" b="635"/>
          <wp:wrapThrough wrapText="bothSides">
            <wp:wrapPolygon edited="0">
              <wp:start x="0" y="0"/>
              <wp:lineTo x="0" y="21064"/>
              <wp:lineTo x="21415" y="21064"/>
              <wp:lineTo x="2141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34"/>
                  <a:stretch/>
                </pic:blipFill>
                <pic:spPr bwMode="auto">
                  <a:xfrm>
                    <a:off x="0" y="0"/>
                    <a:ext cx="30359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C11675"/>
    <w:multiLevelType w:val="hybridMultilevel"/>
    <w:tmpl w:val="7E74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614012">
    <w:abstractNumId w:val="2"/>
  </w:num>
  <w:num w:numId="2" w16cid:durableId="631374968">
    <w:abstractNumId w:val="0"/>
  </w:num>
  <w:num w:numId="3" w16cid:durableId="201557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BA0F07"/>
    <w:rsid w:val="00025FF8"/>
    <w:rsid w:val="0006303C"/>
    <w:rsid w:val="00070955"/>
    <w:rsid w:val="000900AE"/>
    <w:rsid w:val="000B7D0D"/>
    <w:rsid w:val="000E13F4"/>
    <w:rsid w:val="00110610"/>
    <w:rsid w:val="00143BA8"/>
    <w:rsid w:val="00150B00"/>
    <w:rsid w:val="001A0130"/>
    <w:rsid w:val="001B44A5"/>
    <w:rsid w:val="001D1826"/>
    <w:rsid w:val="001D247F"/>
    <w:rsid w:val="00200EB5"/>
    <w:rsid w:val="00232876"/>
    <w:rsid w:val="00267116"/>
    <w:rsid w:val="00276FF9"/>
    <w:rsid w:val="002F58E0"/>
    <w:rsid w:val="003278DE"/>
    <w:rsid w:val="00354FDF"/>
    <w:rsid w:val="00355DEE"/>
    <w:rsid w:val="00365933"/>
    <w:rsid w:val="00383112"/>
    <w:rsid w:val="003B49EC"/>
    <w:rsid w:val="003B6E59"/>
    <w:rsid w:val="003D55FB"/>
    <w:rsid w:val="003F042B"/>
    <w:rsid w:val="003F4EB4"/>
    <w:rsid w:val="00402433"/>
    <w:rsid w:val="00483415"/>
    <w:rsid w:val="004B47A9"/>
    <w:rsid w:val="004F0368"/>
    <w:rsid w:val="005A20B8"/>
    <w:rsid w:val="005C2DED"/>
    <w:rsid w:val="005C5B38"/>
    <w:rsid w:val="005E6FA8"/>
    <w:rsid w:val="00641FBD"/>
    <w:rsid w:val="00652C5C"/>
    <w:rsid w:val="006662D2"/>
    <w:rsid w:val="00687CFB"/>
    <w:rsid w:val="00696B6E"/>
    <w:rsid w:val="006A072D"/>
    <w:rsid w:val="006A5F0E"/>
    <w:rsid w:val="006C28FD"/>
    <w:rsid w:val="006D47A4"/>
    <w:rsid w:val="00731866"/>
    <w:rsid w:val="007718C6"/>
    <w:rsid w:val="007A1B96"/>
    <w:rsid w:val="007E4770"/>
    <w:rsid w:val="007E764A"/>
    <w:rsid w:val="008045C5"/>
    <w:rsid w:val="00835F7E"/>
    <w:rsid w:val="00866BB6"/>
    <w:rsid w:val="00872D54"/>
    <w:rsid w:val="008D03C2"/>
    <w:rsid w:val="008E125D"/>
    <w:rsid w:val="0092249A"/>
    <w:rsid w:val="00970910"/>
    <w:rsid w:val="00985DF6"/>
    <w:rsid w:val="0098779B"/>
    <w:rsid w:val="009B7B02"/>
    <w:rsid w:val="009E70CA"/>
    <w:rsid w:val="009F072C"/>
    <w:rsid w:val="00A37319"/>
    <w:rsid w:val="00A82FDC"/>
    <w:rsid w:val="00AC49A3"/>
    <w:rsid w:val="00AF1C3F"/>
    <w:rsid w:val="00B71271"/>
    <w:rsid w:val="00B77F26"/>
    <w:rsid w:val="00BA0F07"/>
    <w:rsid w:val="00BA66C3"/>
    <w:rsid w:val="00C45DBE"/>
    <w:rsid w:val="00C462A2"/>
    <w:rsid w:val="00C61BA3"/>
    <w:rsid w:val="00C7742E"/>
    <w:rsid w:val="00C8062E"/>
    <w:rsid w:val="00CB16D2"/>
    <w:rsid w:val="00CD05DC"/>
    <w:rsid w:val="00CD5B0D"/>
    <w:rsid w:val="00D2423F"/>
    <w:rsid w:val="00DA4A09"/>
    <w:rsid w:val="00DB3723"/>
    <w:rsid w:val="00DC1831"/>
    <w:rsid w:val="00DD69C0"/>
    <w:rsid w:val="00DE7BF2"/>
    <w:rsid w:val="00E03ABA"/>
    <w:rsid w:val="00E21599"/>
    <w:rsid w:val="00E3286D"/>
    <w:rsid w:val="00E413DD"/>
    <w:rsid w:val="00E6225B"/>
    <w:rsid w:val="00E63628"/>
    <w:rsid w:val="00EA0B1C"/>
    <w:rsid w:val="00EE399A"/>
    <w:rsid w:val="00F02F38"/>
    <w:rsid w:val="00F22824"/>
    <w:rsid w:val="00F30A6D"/>
    <w:rsid w:val="00F32F63"/>
    <w:rsid w:val="00F40180"/>
    <w:rsid w:val="00F53FDC"/>
    <w:rsid w:val="00FA3EB3"/>
    <w:rsid w:val="00FA7020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1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1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F4"/>
    <w:rPr>
      <w:b/>
      <w:bCs/>
      <w:sz w:val="20"/>
      <w:szCs w:val="20"/>
    </w:rPr>
  </w:style>
  <w:style w:type="paragraph" w:customStyle="1" w:styleId="Rating">
    <w:name w:val="Rating"/>
    <w:basedOn w:val="Normal"/>
    <w:uiPriority w:val="1"/>
    <w:qFormat/>
    <w:rsid w:val="00DD69C0"/>
    <w:pPr>
      <w:tabs>
        <w:tab w:val="right" w:pos="5215"/>
      </w:tabs>
      <w:spacing w:before="40" w:after="120" w:line="240" w:lineRule="auto"/>
    </w:pPr>
    <w:rPr>
      <w:rFonts w:eastAsiaTheme="minorEastAsia"/>
      <w:color w:val="000000" w:themeColor="text1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0900AE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0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1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ptyhomes@southandval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_leversonc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2025-02-25T10:58:00Z</dcterms:created>
  <dcterms:modified xsi:type="dcterms:W3CDTF">2025-02-25T11:00:00Z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